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appetite or able to consume a late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 in pain;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slow decrease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new information or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Cleansing with a certain liquid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Stubborn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Annoying or causing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Enjoyable and likable by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Rotting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secretively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abundant or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a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unwanted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Careful with every little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Pining down or binding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Words</dc:title>
  <dcterms:created xsi:type="dcterms:W3CDTF">2021-10-11T16:02:37Z</dcterms:created>
  <dcterms:modified xsi:type="dcterms:W3CDTF">2021-10-11T16:02:37Z</dcterms:modified>
</cp:coreProperties>
</file>