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Vocabulary Worksheet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submit without protest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abstinence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denial of an indulgence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easy to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abstruse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make easier to endure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speak or write in favor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excessive admiration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acquiesce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assertion made without proof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related to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adherence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apart from concrete ideas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adroit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enthusiastic approval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deprive of self-esteem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unselfish concern for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aesthetic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expert, skilled or nimble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abundance of wealth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easy to approach or talk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alacrity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hard to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allegation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cheerful willingness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alleviate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skilled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faithful attachment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altruism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refer to casually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Worksheet #1</dc:title>
  <dcterms:created xsi:type="dcterms:W3CDTF">2021-10-11T16:03:55Z</dcterms:created>
  <dcterms:modified xsi:type="dcterms:W3CDTF">2021-10-11T16:03:55Z</dcterms:modified>
</cp:coreProperties>
</file>