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and Stems 9-28-17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who is defeated in a race; 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events following some occurence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entice with something desirable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hostile; to cause to feel unwelcome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heated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distant, reserved in manner; uninvolved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choice between tow mutually exclusive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partially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and Stems 9-28-17</dc:title>
  <dcterms:created xsi:type="dcterms:W3CDTF">2021-10-11T16:03:06Z</dcterms:created>
  <dcterms:modified xsi:type="dcterms:W3CDTF">2021-10-11T16:03:06Z</dcterms:modified>
</cp:coreProperties>
</file>