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sediment    </w:t>
      </w:r>
      <w:r>
        <w:t xml:space="preserve">   regress    </w:t>
      </w:r>
      <w:r>
        <w:t xml:space="preserve">   pyromania    </w:t>
      </w:r>
      <w:r>
        <w:t xml:space="preserve">   pommel    </w:t>
      </w:r>
      <w:r>
        <w:t xml:space="preserve">   penitence    </w:t>
      </w:r>
      <w:r>
        <w:t xml:space="preserve">   obsolete    </w:t>
      </w:r>
      <w:r>
        <w:t xml:space="preserve">   mollify    </w:t>
      </w:r>
      <w:r>
        <w:t xml:space="preserve">   malign    </w:t>
      </w:r>
      <w:r>
        <w:t xml:space="preserve">   inhospitable    </w:t>
      </w:r>
      <w:r>
        <w:t xml:space="preserve">   hypocrisy    </w:t>
      </w:r>
      <w:r>
        <w:t xml:space="preserve">   foresight    </w:t>
      </w:r>
      <w:r>
        <w:t xml:space="preserve">   enthrall    </w:t>
      </w:r>
      <w:r>
        <w:t xml:space="preserve">   diffidence    </w:t>
      </w:r>
      <w:r>
        <w:t xml:space="preserve">   decrepit    </w:t>
      </w:r>
      <w:r>
        <w:t xml:space="preserve">   converge    </w:t>
      </w:r>
      <w:r>
        <w:t xml:space="preserve">   clumsy    </w:t>
      </w:r>
      <w:r>
        <w:t xml:space="preserve">   botany    </w:t>
      </w:r>
      <w:r>
        <w:t xml:space="preserve">   askance    </w:t>
      </w:r>
      <w:r>
        <w:t xml:space="preserve">   ambiguous    </w:t>
      </w:r>
      <w:r>
        <w:t xml:space="preserve">   absence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2021-10-11T16:03:33Z</dcterms:created>
  <dcterms:modified xsi:type="dcterms:W3CDTF">2021-10-11T16:03:33Z</dcterms:modified>
</cp:coreProperties>
</file>