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back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arrange again or in a different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repeat again the principle points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capacity, quality, or ability of receiving, as truths or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peremptory or unexpected rejection of advances or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or fit to be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build again or anew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new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tendency towards a former, or opposite state of things, as after reform, revolution, or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furiously voracious or hungry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capture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in order after disarrangement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oppose by argument or a sufficient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to, of the nature of, causing, or favoring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gorge or hollow, especially one worn by a stream or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withdraw formally one's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and practice of depicting persons and scenes as they are believed really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objection or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state of preparedness for any given purpose or occasion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2021-10-11T16:03:36Z</dcterms:created>
  <dcterms:modified xsi:type="dcterms:W3CDTF">2021-10-11T16:03:36Z</dcterms:modified>
</cp:coreProperties>
</file>