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SAT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storage area (like a garage) that holds a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payment for work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hinder; obstruct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complex; difficult to 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harmful; poisonous; lethal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start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lucky charm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calm; 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fake;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 voting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rough; coarse; harsh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hidden; undercover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cheat; defraud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subtle; a fine shade of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narrow-minded, prejudiced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Vocabulary </dc:title>
  <dcterms:created xsi:type="dcterms:W3CDTF">2021-10-11T16:03:38Z</dcterms:created>
  <dcterms:modified xsi:type="dcterms:W3CDTF">2021-10-11T16:03:38Z</dcterms:modified>
</cp:coreProperties>
</file>