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better;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 firmly;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waver; hesitate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agree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Longing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Holding firm to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Extroverted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few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</dc:title>
  <dcterms:created xsi:type="dcterms:W3CDTF">2021-10-11T16:02:35Z</dcterms:created>
  <dcterms:modified xsi:type="dcterms:W3CDTF">2021-10-11T16:02:35Z</dcterms:modified>
</cp:coreProperties>
</file>