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Vocaulary List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word means diligent?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words means to belittle?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flu (blank) your immune system and makes you feel weak.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arcane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word means waste away?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(blank) to become an actress one day.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word means domination?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word is grouped under "truth".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word means one who practices self- denial as a spiritual discipline?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word is grouped as "argument and language."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word means relieve?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Vocaulary List 3</dc:title>
  <dcterms:created xsi:type="dcterms:W3CDTF">2021-10-11T16:04:24Z</dcterms:created>
  <dcterms:modified xsi:type="dcterms:W3CDTF">2021-10-11T16:04:24Z</dcterms:modified>
</cp:coreProperties>
</file>