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Volume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overly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wise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attack with words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swell; 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Highly unstable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showing,feeling, or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 harmony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ideas; unintelligent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intended to teach; morally instructive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examine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and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generous;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speed up;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confirm or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naturally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fertile; productive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Volume 2</dc:title>
  <dcterms:created xsi:type="dcterms:W3CDTF">2021-10-11T16:03:05Z</dcterms:created>
  <dcterms:modified xsi:type="dcterms:W3CDTF">2021-10-11T16:03:05Z</dcterms:modified>
</cp:coreProperties>
</file>