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Worst, impaired by wordiness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Deserving of respect because of age or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Truthfulness, accuracy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 that occurs by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confuse or annoy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Watchful, alert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Attractive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regard with respect or to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 or trace of something lost or vanished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in the tint or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Experiencing through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lower in importance, defame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WORDS!</dc:title>
  <dcterms:created xsi:type="dcterms:W3CDTF">2021-10-11T16:04:29Z</dcterms:created>
  <dcterms:modified xsi:type="dcterms:W3CDTF">2021-10-11T16:04:29Z</dcterms:modified>
</cp:coreProperties>
</file>