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p>
      <w:pPr>
        <w:pStyle w:val="Questions"/>
      </w:pPr>
      <w:r>
        <w:t xml:space="preserve">1. DPLAIL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RPTIYA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PTAHOS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CIPEIDRO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CAEPBOL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SATUIDLP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PALRIOEZ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MPOP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MEIEDAT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FYLDTIEI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AEOPRHUI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ELOUGY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TXUENTAIENG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CFEADA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LFIEKC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OHRFISUL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AFRLGU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DNTLNEIACI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IEDRCNS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PENURTD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pallid    </w:t>
      </w:r>
      <w:r>
        <w:t xml:space="preserve">   parity    </w:t>
      </w:r>
      <w:r>
        <w:t xml:space="preserve">   pathos    </w:t>
      </w:r>
      <w:r>
        <w:t xml:space="preserve">   periodic    </w:t>
      </w:r>
      <w:r>
        <w:t xml:space="preserve">   placebo    </w:t>
      </w:r>
      <w:r>
        <w:t xml:space="preserve">   plaudits    </w:t>
      </w:r>
      <w:r>
        <w:t xml:space="preserve">   polarize    </w:t>
      </w:r>
      <w:r>
        <w:t xml:space="preserve">   pomp    </w:t>
      </w:r>
      <w:r>
        <w:t xml:space="preserve">   mediate    </w:t>
      </w:r>
      <w:r>
        <w:t xml:space="preserve">   fidelity    </w:t>
      </w:r>
      <w:r>
        <w:t xml:space="preserve">   euphoria    </w:t>
      </w:r>
      <w:r>
        <w:t xml:space="preserve">   eulogy    </w:t>
      </w:r>
      <w:r>
        <w:t xml:space="preserve">   extenuating    </w:t>
      </w:r>
      <w:r>
        <w:t xml:space="preserve">   facade    </w:t>
      </w:r>
      <w:r>
        <w:t xml:space="preserve">   fickle    </w:t>
      </w:r>
      <w:r>
        <w:t xml:space="preserve">   flourish    </w:t>
      </w:r>
      <w:r>
        <w:t xml:space="preserve">   frugal    </w:t>
      </w:r>
      <w:r>
        <w:t xml:space="preserve">   incidental    </w:t>
      </w:r>
      <w:r>
        <w:t xml:space="preserve">   discern    </w:t>
      </w:r>
      <w:r>
        <w:t xml:space="preserve">   prudent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2021-10-11T16:03:49Z</dcterms:created>
  <dcterms:modified xsi:type="dcterms:W3CDTF">2021-10-11T16:03:49Z</dcterms:modified>
</cp:coreProperties>
</file>