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WORDS VOLUME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praise highly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consumes too much food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skilled with their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create;to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abundant;plentiful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start a fire ;ignite ;arouse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publicly brag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muscular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dark;unknown ; hard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everyday slang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describe accurately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grumbling;grumpy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eager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wickedness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break or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intensify;improve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slow or impede the progress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calm;pacify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 VOLUME 1 </dc:title>
  <dcterms:created xsi:type="dcterms:W3CDTF">2021-10-11T16:02:53Z</dcterms:created>
  <dcterms:modified xsi:type="dcterms:W3CDTF">2021-10-11T16:02:53Z</dcterms:modified>
</cp:coreProperties>
</file>