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 WORDS (Week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Indirect language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of perfection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Original, ground-breaking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think, contemplate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see and detect things that others cannot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fourth, blossom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 of public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soothe, appease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 but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Skilled, adept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Intelligent, viable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summary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prance, dance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revise, edit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Boring,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(Week 1)</dc:title>
  <dcterms:created xsi:type="dcterms:W3CDTF">2021-10-11T16:02:57Z</dcterms:created>
  <dcterms:modified xsi:type="dcterms:W3CDTF">2021-10-11T16:02:57Z</dcterms:modified>
</cp:coreProperties>
</file>