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WORD List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Detail-oriented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Questioning the validity of what you see or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effectively sway another person's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thoughtfully ponder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Loathe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have staying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appear unconcerned one way or the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Behaving in a manner that is unwavering with anger or stubbornness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and mental toughness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Overjoyed with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move about with fear or caution of what's to 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treat others coldly or harshly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Memories of the times that have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step out into the unknown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 List 1 </dc:title>
  <dcterms:created xsi:type="dcterms:W3CDTF">2021-10-11T16:04:31Z</dcterms:created>
  <dcterms:modified xsi:type="dcterms:W3CDTF">2021-10-11T16:04:31Z</dcterms:modified>
</cp:coreProperties>
</file>