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heed    </w:t>
      </w:r>
      <w:r>
        <w:t xml:space="preserve">   verbose    </w:t>
      </w:r>
      <w:r>
        <w:t xml:space="preserve">   tangible    </w:t>
      </w:r>
      <w:r>
        <w:t xml:space="preserve">   sage    </w:t>
      </w:r>
      <w:r>
        <w:t xml:space="preserve">   recalcitrant    </w:t>
      </w:r>
      <w:r>
        <w:t xml:space="preserve">   parsimony    </w:t>
      </w:r>
      <w:r>
        <w:t xml:space="preserve">   mar    </w:t>
      </w:r>
      <w:r>
        <w:t xml:space="preserve">   inadvertent    </w:t>
      </w:r>
      <w:r>
        <w:t xml:space="preserve">   guile    </w:t>
      </w:r>
      <w:r>
        <w:t xml:space="preserve">   facilitate    </w:t>
      </w:r>
      <w:r>
        <w:t xml:space="preserve">   eccentric    </w:t>
      </w:r>
      <w:r>
        <w:t xml:space="preserve">   deference    </w:t>
      </w:r>
      <w:r>
        <w:t xml:space="preserve">   censure    </w:t>
      </w:r>
      <w:r>
        <w:t xml:space="preserve">   belittle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List 1</dc:title>
  <dcterms:created xsi:type="dcterms:W3CDTF">2021-10-11T16:03:22Z</dcterms:created>
  <dcterms:modified xsi:type="dcterms:W3CDTF">2021-10-11T16:03:22Z</dcterms:modified>
</cp:coreProperties>
</file>