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1600    </w:t>
      </w:r>
      <w:r>
        <w:t xml:space="preserve">   Calculator    </w:t>
      </w:r>
      <w:r>
        <w:t xml:space="preserve">   Colon    </w:t>
      </w:r>
      <w:r>
        <w:t xml:space="preserve">   Comma    </w:t>
      </w:r>
      <w:r>
        <w:t xml:space="preserve">   Draw pictures for problems    </w:t>
      </w:r>
      <w:r>
        <w:t xml:space="preserve">   dress in layers    </w:t>
      </w:r>
      <w:r>
        <w:t xml:space="preserve">   Drivers License    </w:t>
      </w:r>
      <w:r>
        <w:t xml:space="preserve">   Eraser    </w:t>
      </w:r>
      <w:r>
        <w:t xml:space="preserve">   Essay    </w:t>
      </w:r>
      <w:r>
        <w:t xml:space="preserve">   Focus    </w:t>
      </w:r>
      <w:r>
        <w:t xml:space="preserve">   Formulas    </w:t>
      </w:r>
      <w:r>
        <w:t xml:space="preserve">   Gum    </w:t>
      </w:r>
      <w:r>
        <w:t xml:space="preserve">   ID Card    </w:t>
      </w:r>
      <w:r>
        <w:t xml:space="preserve">   jacket    </w:t>
      </w:r>
      <w:r>
        <w:t xml:space="preserve">   Less is More    </w:t>
      </w:r>
      <w:r>
        <w:t xml:space="preserve">   Math    </w:t>
      </w:r>
      <w:r>
        <w:t xml:space="preserve">   Mints    </w:t>
      </w:r>
      <w:r>
        <w:t xml:space="preserve">   no cell phone    </w:t>
      </w:r>
      <w:r>
        <w:t xml:space="preserve">   Pencils    </w:t>
      </w:r>
      <w:r>
        <w:t xml:space="preserve">   Reading    </w:t>
      </w:r>
      <w:r>
        <w:t xml:space="preserve">   Saturday    </w:t>
      </w:r>
      <w:r>
        <w:t xml:space="preserve">   Semi-Colon    </w:t>
      </w:r>
      <w:r>
        <w:t xml:space="preserve">   Snacks    </w:t>
      </w:r>
      <w:r>
        <w:t xml:space="preserve">   STAY AWAKE    </w:t>
      </w:r>
      <w:r>
        <w:t xml:space="preserve">   sweater    </w:t>
      </w:r>
      <w:r>
        <w:t xml:space="preserve">   Take notes while reading    </w:t>
      </w:r>
      <w:r>
        <w:t xml:space="preserve">   Test ticket    </w:t>
      </w:r>
      <w:r>
        <w:t xml:space="preserve">   watch    </w:t>
      </w:r>
      <w:r>
        <w:t xml:space="preserve">   Water    </w:t>
      </w:r>
      <w:r>
        <w:t xml:space="preserve">   When in Doubt Leave it Out    </w:t>
      </w:r>
      <w:r>
        <w:t xml:space="preserve">   Writing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Word Search</dc:title>
  <dcterms:created xsi:type="dcterms:W3CDTF">2021-10-11T16:04:00Z</dcterms:created>
  <dcterms:modified xsi:type="dcterms:W3CDTF">2021-10-11T16:04:01Z</dcterms:modified>
</cp:coreProperties>
</file>