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returned to an earlier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decorated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giving in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 deeply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1-10</dc:title>
  <dcterms:created xsi:type="dcterms:W3CDTF">2021-10-11T16:04:19Z</dcterms:created>
  <dcterms:modified xsi:type="dcterms:W3CDTF">2021-10-11T16:04:19Z</dcterms:modified>
</cp:coreProperties>
</file>