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indifferent to pleasure or pain; impassive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 from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doubtful; of unlikely authenticity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elaborately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flowery or elaborate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to do with the appreciation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well-meaning;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short-lived;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hateful; marked by deep-seated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genuine; false; counterfeit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timid; fearful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a variety of sources or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seemingly valid or acceptable; 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painstaking effort;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freely; unearned; unwarranted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consider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uncertainty or perplexity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extra;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little substance or strength; unsure;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stubbornly adhering to an opinion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2021-10-11T16:04:15Z</dcterms:created>
  <dcterms:modified xsi:type="dcterms:W3CDTF">2021-10-11T16:04:15Z</dcterms:modified>
</cp:coreProperties>
</file>