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irritatingly strong and unpleasant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discovered or known about;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weapon for thrusting, having a wooden shaft and a pointed steel head, formerly used by a horseman in charging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period of rest or relief from something difficult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denoting the writing of letters or literary works in the form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weakness, especially as a result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or irrational fear of heights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pause or gap in a sequence, series,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characteristic of the middle class, typically with reference to its perceived materialistic values or conventional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or opinion contrary to orthodox religious (especially Christian)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sparing in the use of words;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 and bad-mannered; 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believing that people are motivated by self-interest; distrustful of human sincerity or integrity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2021-10-11T16:02:57Z</dcterms:created>
  <dcterms:modified xsi:type="dcterms:W3CDTF">2021-10-11T16:02:57Z</dcterms:modified>
</cp:coreProperties>
</file>