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Cheats or swindles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happen often or is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academic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false or assumed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condemn or criticize severely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has a dark complexion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bout something that's going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assign a fault or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unspoken but understood norms of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pin that holds the wheel onto the end of an axie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fully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for quantitative analyst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downfall or a total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bold and stylish with a little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bar that is used as a frame to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2021-10-11T16:03:02Z</dcterms:created>
  <dcterms:modified xsi:type="dcterms:W3CDTF">2021-10-11T16:03:02Z</dcterms:modified>
</cp:coreProperties>
</file>