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ring or stone carved with symbols and is believed to be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restrict or interfere with the movement or operation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harmful, especially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 on fire or take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imitate or copy especially in order to deceive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used for grinding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shrink from in disgust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compensation -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undisturbed -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openly made or done</w:t>
            </w:r>
          </w:p>
        </w:tc>
      </w:tr>
    </w:tbl>
    <w:p>
      <w:pPr>
        <w:pStyle w:val="WordBankMedium"/>
      </w:pPr>
      <w:r>
        <w:t xml:space="preserve">   abhor    </w:t>
      </w:r>
      <w:r>
        <w:t xml:space="preserve">   counterfeit    </w:t>
      </w:r>
      <w:r>
        <w:t xml:space="preserve">   enfranchise    </w:t>
      </w:r>
      <w:r>
        <w:t xml:space="preserve">   hamper    </w:t>
      </w:r>
      <w:r>
        <w:t xml:space="preserve">   kindle    </w:t>
      </w:r>
      <w:r>
        <w:t xml:space="preserve">   noxious    </w:t>
      </w:r>
      <w:r>
        <w:t xml:space="preserve">   placid    </w:t>
      </w:r>
      <w:r>
        <w:t xml:space="preserve">   remuneration    </w:t>
      </w:r>
      <w:r>
        <w:t xml:space="preserve">   talisman    </w:t>
      </w:r>
      <w:r>
        <w:t xml:space="preserve">   abrasive    </w:t>
      </w:r>
      <w:r>
        <w:t xml:space="preserve">   covert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2021-10-11T16:04:22Z</dcterms:created>
  <dcterms:modified xsi:type="dcterms:W3CDTF">2021-10-11T16:04:22Z</dcterms:modified>
</cp:coreProperties>
</file>