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sleep deprivation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 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ignoring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private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"Once upon a time..."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true meaning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stormy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enzymes in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2021-10-11T16:03:12Z</dcterms:created>
  <dcterms:modified xsi:type="dcterms:W3CDTF">2021-10-11T16:03:12Z</dcterms:modified>
</cp:coreProperties>
</file>