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less active, less intense, or less in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purely in the mind; not representing actual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Apprehension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Aesthetic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accordance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Benevolent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gaining a skill or possession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sufficient qualifications to meet a specific task or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Adequate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beauty or refined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Artificial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noisy argument or confrontation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powerful desire for success or achievement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but not identical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Avenue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different from the norm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feeling of dislike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Authenticity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Bolster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Fearful expectation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Altercation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made; not occurring naturally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Bittersweet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declaration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Accordingly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real and true instead of fake and contrived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intangible path or approach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Anomaly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Actively interested in or enthusiastic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Analogous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foundation or basis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Abysmal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Kind, generous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Acquisition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preconception that prevents objectivity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Assertion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Tinged with a feeling of sadness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support, strengthen, or fortify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Antipathy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increase or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Ambitious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2021-10-11T16:04:26Z</dcterms:created>
  <dcterms:modified xsi:type="dcterms:W3CDTF">2021-10-11T16:04:26Z</dcterms:modified>
</cp:coreProperties>
</file>