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refreshment and 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establishes and maintains communication for mutual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warning of the limits of a particular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supply and capability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vital to an enterprise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spoiled or polluted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everywhere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submit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2021-10-11T16:04:28Z</dcterms:created>
  <dcterms:modified xsi:type="dcterms:W3CDTF">2021-10-11T16:04:28Z</dcterms:modified>
</cp:coreProperties>
</file>