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SAT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They mocked my story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His smile was very _________________ and nice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Extreme praise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He wanted to _______________ misery in the world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Having no particular interest or sympathy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Natural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Master in arts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Having or knowing great knowledge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Severe discipline to ones self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question the student asked was _______________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SAT Words</dc:title>
  <dcterms:created xsi:type="dcterms:W3CDTF">2021-10-11T16:03:16Z</dcterms:created>
  <dcterms:modified xsi:type="dcterms:W3CDTF">2021-10-11T16:03:16Z</dcterms:modified>
</cp:coreProperties>
</file>