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deceptive, apparently valid but lacking real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off as worthy or genuine; to impose by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unique; unusual;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caring one way or the other; mediocre;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important;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penny-pinching; excessively thrifty;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keen understanding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stubbornly adhering to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isolated;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indifference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scarcity; lack; dearth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char or scorch the surface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simultaneously feeling opposing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small that it can be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emotion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lucky chance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tedious; boring because of repetition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capture; evasive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kind; good-hearted;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scatter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shrink back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to do with artistic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gracious; welcoming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2021-10-11T16:03:20Z</dcterms:created>
  <dcterms:modified xsi:type="dcterms:W3CDTF">2021-10-11T16:03:20Z</dcterms:modified>
</cp:coreProperties>
</file>