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SAT Words 51-75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Brief but to the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Mildness, mercy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confirm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Conversational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Self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Shortage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 attention to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Having a hidden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Cautious,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have exceptional insight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Abundant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Soothe, reconcile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Absurd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Agreeing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Clearly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criticize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Feel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combine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Words 51-75</dc:title>
  <dcterms:created xsi:type="dcterms:W3CDTF">2021-10-11T16:03:02Z</dcterms:created>
  <dcterms:modified xsi:type="dcterms:W3CDTF">2021-10-11T16:03:02Z</dcterms:modified>
</cp:coreProperties>
</file>