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Words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sympathize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exceptional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Brief but full of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6-10</dc:title>
  <dcterms:created xsi:type="dcterms:W3CDTF">2021-10-11T16:03:04Z</dcterms:created>
  <dcterms:modified xsi:type="dcterms:W3CDTF">2021-10-11T16:03:04Z</dcterms:modified>
</cp:coreProperties>
</file>