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substituting for a harsher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completely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puzzle, mystery, or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extensive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clear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displaying unusually early intellectual aptitude or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logical connection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concerned with formal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inference or guesswork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quickness, accuracy, and keenness of judgement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emotionally hardened;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unemotional;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inclined to keep silent, reserved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2021-10-11T16:03:44Z</dcterms:created>
  <dcterms:modified xsi:type="dcterms:W3CDTF">2021-10-11T16:03:44Z</dcterms:modified>
</cp:coreProperties>
</file>