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Decaying of dead animal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Persuaded very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argument or bring into confusion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Fluent in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number of people entering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amount of people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2021-10-11T16:03:51Z</dcterms:created>
  <dcterms:modified xsi:type="dcterms:W3CDTF">2021-10-11T16:03:51Z</dcterms:modified>
</cp:coreProperties>
</file>