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Words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love, especially in a sexual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harmony or cordination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compare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Naturally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annoy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Brilliant, giving off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back up with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in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speed up the process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Highly unstable, explosive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 Unit 3</dc:title>
  <dcterms:created xsi:type="dcterms:W3CDTF">2021-10-11T16:03:34Z</dcterms:created>
  <dcterms:modified xsi:type="dcterms:W3CDTF">2021-10-11T16:03:34Z</dcterms:modified>
</cp:coreProperties>
</file>