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Words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Passionate, 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agree, comply 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larger or greater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Symbolic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different from the usual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Dislike, hostility, extreme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Bitter, sharp in taste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corrupt, make impure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up a position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Preceding, previous, before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 Week 1</dc:title>
  <dcterms:created xsi:type="dcterms:W3CDTF">2021-10-11T16:02:55Z</dcterms:created>
  <dcterms:modified xsi:type="dcterms:W3CDTF">2021-10-11T16:02:55Z</dcterms:modified>
</cp:coreProperties>
</file>