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abnormally obsessive preoccupation or attachment; a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embarrass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saying much; brief or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in dealing with people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rip, maul, tear, mutilate, or mangle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fortress overlooking a city; a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wander around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powerful,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thin or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persistent, illogical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dispense objects; 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crude; unrefined;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mean, nasty,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wishing evil on others;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tip; peak; summit;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demand of/from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weakness, flaw, shortcoming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 bottom; lowest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Week 6</dc:title>
  <dcterms:created xsi:type="dcterms:W3CDTF">2021-10-11T16:03:23Z</dcterms:created>
  <dcterms:modified xsi:type="dcterms:W3CDTF">2021-10-11T16:03:23Z</dcterms:modified>
</cp:coreProperties>
</file>