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S.A.T. and Novel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Contradiction    </w:t>
      </w:r>
      <w:r>
        <w:t xml:space="preserve">   Introvert    </w:t>
      </w:r>
      <w:r>
        <w:t xml:space="preserve">   Extrovert    </w:t>
      </w:r>
      <w:r>
        <w:t xml:space="preserve">   Pessimistic    </w:t>
      </w:r>
      <w:r>
        <w:t xml:space="preserve">   Optimistic    </w:t>
      </w:r>
      <w:r>
        <w:t xml:space="preserve">   Gullible    </w:t>
      </w:r>
      <w:r>
        <w:t xml:space="preserve">   Discombobulated    </w:t>
      </w:r>
      <w:r>
        <w:t xml:space="preserve">   Befuddled    </w:t>
      </w:r>
      <w:r>
        <w:t xml:space="preserve">   Abyss    </w:t>
      </w:r>
      <w:r>
        <w:t xml:space="preserve">   Hiatus    </w:t>
      </w:r>
      <w:r>
        <w:t xml:space="preserve">   Jostle    </w:t>
      </w:r>
      <w:r>
        <w:t xml:space="preserve">   Intrepid    </w:t>
      </w:r>
      <w:r>
        <w:t xml:space="preserve">   Loquacious    </w:t>
      </w:r>
      <w:r>
        <w:t xml:space="preserve">   Garrulous    </w:t>
      </w:r>
      <w:r>
        <w:t xml:space="preserve">   Eloquent    </w:t>
      </w:r>
      <w:r>
        <w:t xml:space="preserve">   Conspicuous    </w:t>
      </w:r>
      <w:r>
        <w:t xml:space="preserve">   Subtle    </w:t>
      </w:r>
      <w:r>
        <w:t xml:space="preserve">   Malicious    </w:t>
      </w:r>
      <w:r>
        <w:t xml:space="preserve">   Belligerent    </w:t>
      </w:r>
      <w:r>
        <w:t xml:space="preserve">   Zealous    </w:t>
      </w:r>
      <w:r>
        <w:t xml:space="preserve">   Kudos    </w:t>
      </w:r>
      <w:r>
        <w:t xml:space="preserve">   Accolades    </w:t>
      </w:r>
      <w:r>
        <w:t xml:space="preserve">   Lackadaisical    </w:t>
      </w:r>
      <w:r>
        <w:t xml:space="preserve">   Fragile    </w:t>
      </w:r>
      <w:r>
        <w:t xml:space="preserve">   Din    </w:t>
      </w:r>
      <w:r>
        <w:t xml:space="preserve">   Precocious    </w:t>
      </w:r>
      <w:r>
        <w:t xml:space="preserve">   Community    </w:t>
      </w:r>
      <w:r>
        <w:t xml:space="preserve">   Niche    </w:t>
      </w:r>
      <w:r>
        <w:t xml:space="preserve">   Reiterate    </w:t>
      </w:r>
      <w:r>
        <w:t xml:space="preserve">   Protocol    </w:t>
      </w:r>
      <w:r>
        <w:t xml:space="preserve">   Ambidextrous    </w:t>
      </w:r>
      <w:r>
        <w:t xml:space="preserve">   Recuperate    </w:t>
      </w:r>
      <w:r>
        <w:t xml:space="preserve">   Insinuate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S.A.T. and Novel Vocabulary</dc:title>
  <dcterms:created xsi:type="dcterms:W3CDTF">2021-10-11T15:54:43Z</dcterms:created>
  <dcterms:modified xsi:type="dcterms:W3CDTF">2021-10-11T15:54:43Z</dcterms:modified>
</cp:coreProperties>
</file>