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infectious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demolish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strikingly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 cultivates an unusually high sensitivity to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condition or fact of being 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describing flowery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worn-out through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to alienate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appropriate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</dc:title>
  <dcterms:created xsi:type="dcterms:W3CDTF">2021-10-11T16:03:09Z</dcterms:created>
  <dcterms:modified xsi:type="dcterms:W3CDTF">2021-10-11T16:03:09Z</dcterms:modified>
</cp:coreProperties>
</file>