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hinder, restrain,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obstruct (someone or something) so as to prevent them from continuing to a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deserted of people and in a state of bleak and dismal emptiness.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evoke or draw out (a response, answer, or fact) from someone in reaction to one's own actions or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 contempt or a deep repugnance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producing good effects; beneficial.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(someone) greater knowledge and understanding about a subject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apart from the rest or from each other; isolate or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or lay (one thing) over another, typically so that both are still evident.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leave one's own country in order to settle permanently in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eroding or being eroded by wind, water,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quality of being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actively opposes or is hostile to someone or something; an adversary.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short, confused fight or struggle at close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remaining after the greater part or quantity has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behaving, done, or made in a cautious and surreptitious manner, so as not to be seen or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or feeling of excited or anxious uncertainty about what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or shown openly; plainly or readily apparent, not secret or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(someone) away from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silly; stupid.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remaining after the greater part or quantity has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 contempt or a deep repugnance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crossword </dc:title>
  <dcterms:created xsi:type="dcterms:W3CDTF">2021-10-11T16:03:25Z</dcterms:created>
  <dcterms:modified xsi:type="dcterms:W3CDTF">2021-10-11T16:03:25Z</dcterms:modified>
</cp:coreProperties>
</file>