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vocab 101-120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Ranking,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1) understand 2) a unit of depth, usually measuring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1) having a red or flushed face 2) flowery, elaborate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1) icy, related to glaciers 2) cold, unfriendly 3) extremely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General, not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1) pellets of ice 2) rain down with force 3) signal, greet, call out 4)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group within a larger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driven by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Belief that goes against the establishing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Begin or cause to grow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Welcoming,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Foolishness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Help,make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Careful, painstaking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Theory,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1) safe place or shelter, particularly for boats 2) keep or hold in mind 3) give a home, to shelter, or hide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Mistaken belief, faulty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1) symbol of a country or institution 2) point out, signal, draw attention to 3) become tired or weak</w:t>
            </w:r>
          </w:p>
        </w:tc>
      </w:tr>
    </w:tbl>
    <w:p>
      <w:pPr>
        <w:pStyle w:val="WordBankMedium"/>
      </w:pPr>
      <w:r>
        <w:t xml:space="preserve">   FACILITATE    </w:t>
      </w:r>
      <w:r>
        <w:t xml:space="preserve">   FACTION    </w:t>
      </w:r>
      <w:r>
        <w:t xml:space="preserve">   FALLACY    </w:t>
      </w:r>
      <w:r>
        <w:t xml:space="preserve">   FASTIDIOUS    </w:t>
      </w:r>
      <w:r>
        <w:t xml:space="preserve">   FATHOM    </w:t>
      </w:r>
      <w:r>
        <w:t xml:space="preserve">   FLAG    </w:t>
      </w:r>
      <w:r>
        <w:t xml:space="preserve">   FLORID    </w:t>
      </w:r>
      <w:r>
        <w:t xml:space="preserve">   FOLLY    </w:t>
      </w:r>
      <w:r>
        <w:t xml:space="preserve">   FURTIVE    </w:t>
      </w:r>
      <w:r>
        <w:t xml:space="preserve">   GENERIC    </w:t>
      </w:r>
      <w:r>
        <w:t xml:space="preserve">   GERMINATE    </w:t>
      </w:r>
      <w:r>
        <w:t xml:space="preserve">   GLACIAL    </w:t>
      </w:r>
      <w:r>
        <w:t xml:space="preserve">   GRAVITY    </w:t>
      </w:r>
      <w:r>
        <w:t xml:space="preserve">   HAIL    </w:t>
      </w:r>
      <w:r>
        <w:t xml:space="preserve">   HARBOR    </w:t>
      </w:r>
      <w:r>
        <w:t xml:space="preserve">   HEDONIST    </w:t>
      </w:r>
      <w:r>
        <w:t xml:space="preserve">   HERESY    </w:t>
      </w:r>
      <w:r>
        <w:t xml:space="preserve">   HIERARCHY    </w:t>
      </w:r>
      <w:r>
        <w:t xml:space="preserve">   HOSPITABLE    </w:t>
      </w:r>
      <w:r>
        <w:t xml:space="preserve">   HYPOTHESIS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101-120</dc:title>
  <dcterms:created xsi:type="dcterms:W3CDTF">2021-10-12T20:30:35Z</dcterms:created>
  <dcterms:modified xsi:type="dcterms:W3CDTF">2021-10-12T20:30:35Z</dcterms:modified>
</cp:coreProperties>
</file>