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Hinder,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fake,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voting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Cheat, defraud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Prejudiced, narrow-minded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harmful, poisonous,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Rough, coarse,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Hidden, under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area (like a garage) for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1</dc:title>
  <dcterms:created xsi:type="dcterms:W3CDTF">2021-10-11T16:02:44Z</dcterms:created>
  <dcterms:modified xsi:type="dcterms:W3CDTF">2021-10-11T16:02:44Z</dcterms:modified>
</cp:coreProperties>
</file>