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Selective, having refined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from power; testify or give evidence (in a legal context)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in price; ignore,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Prevent,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the house or the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to do with foreign relations; tactful, sensitive, polite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Damaging,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Urgent,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Insulting, disrespecting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Scatter or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Disapprove of,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 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Difference, mismatch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#4</dc:title>
  <dcterms:created xsi:type="dcterms:W3CDTF">2021-10-11T16:03:49Z</dcterms:created>
  <dcterms:modified xsi:type="dcterms:W3CDTF">2021-10-11T16:03:49Z</dcterms:modified>
</cp:coreProperties>
</file>