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 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control or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imagine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emotionally unattached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foster the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contrast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limits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direct,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Overall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limits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payment to request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Special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C's</dc:title>
  <dcterms:created xsi:type="dcterms:W3CDTF">2021-10-12T20:30:22Z</dcterms:created>
  <dcterms:modified xsi:type="dcterms:W3CDTF">2021-10-12T20:30:22Z</dcterms:modified>
</cp:coreProperties>
</file>