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Detest,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most go to a hospital if they have a(n)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- antonym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Damaging - antonym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Obedience-antonym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Permanent - antonym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wanted to blank the size of her feet because she felt they were too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is seen as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 blank led her to have a cheerful and uncomplicated 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woman blank the position to make the place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Fondness- antonym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Attentive, careful - antonym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blank can easily make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people believe that the egg is the blank to the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Worsen- antonym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1</dc:title>
  <dcterms:created xsi:type="dcterms:W3CDTF">2021-10-11T16:02:58Z</dcterms:created>
  <dcterms:modified xsi:type="dcterms:W3CDTF">2021-10-11T16:02:58Z</dcterms:modified>
</cp:coreProperties>
</file>