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Mention as a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Favorable, 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triggers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original, common,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Bitter and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Marsh, Swamp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Restrict,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Overcome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active (Economic context)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Quote 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Enlargement,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Cruelly insensitive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#2</dc:title>
  <dcterms:created xsi:type="dcterms:W3CDTF">2021-10-11T16:04:10Z</dcterms:created>
  <dcterms:modified xsi:type="dcterms:W3CDTF">2021-10-11T16:04:10Z</dcterms:modified>
</cp:coreProperties>
</file>