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Enthrall    </w:t>
      </w:r>
      <w:r>
        <w:t xml:space="preserve">   Abates    </w:t>
      </w:r>
      <w:r>
        <w:t xml:space="preserve">   Former    </w:t>
      </w:r>
      <w:r>
        <w:t xml:space="preserve">   Adorn    </w:t>
      </w:r>
      <w:r>
        <w:t xml:space="preserve">   Cater    </w:t>
      </w:r>
      <w:r>
        <w:t xml:space="preserve">   Sheer    </w:t>
      </w:r>
      <w:r>
        <w:t xml:space="preserve">   Elicit    </w:t>
      </w:r>
      <w:r>
        <w:t xml:space="preserve">   Endure    </w:t>
      </w:r>
      <w:r>
        <w:t xml:space="preserve">   Ponder    </w:t>
      </w:r>
      <w:r>
        <w:t xml:space="preserve">   Devour    </w:t>
      </w:r>
      <w:r>
        <w:t xml:space="preserve">   Procure    </w:t>
      </w:r>
      <w:r>
        <w:t xml:space="preserve">   Regale    </w:t>
      </w:r>
      <w:r>
        <w:t xml:space="preserve">   Scrutinize    </w:t>
      </w:r>
      <w:r>
        <w:t xml:space="preserve">   Ardent    </w:t>
      </w:r>
      <w:r>
        <w:t xml:space="preserve">   Extraordinary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vocabulary</dc:title>
  <dcterms:created xsi:type="dcterms:W3CDTF">2021-10-11T16:02:20Z</dcterms:created>
  <dcterms:modified xsi:type="dcterms:W3CDTF">2021-10-11T16:02:20Z</dcterms:modified>
</cp:coreProperties>
</file>