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vocal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Icy, related to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goes against the established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Mistaken belief, faulty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country or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a home to, shelter, or hide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Careful, painstaking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 out, signal, or draw attention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Begin or cause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Help, make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a red or flushed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Someone driven by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Theory,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Signal, greet, call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 down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tired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Cold, 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or hold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Safe place, particularly for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Welcoming,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Pellets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Ranking, classification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General, not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unit of depth, usually measuring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group within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Flowery, elaborate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vocal #6</dc:title>
  <dcterms:created xsi:type="dcterms:W3CDTF">2021-10-11T16:04:15Z</dcterms:created>
  <dcterms:modified xsi:type="dcterms:W3CDTF">2021-10-11T16:04:15Z</dcterms:modified>
</cp:coreProperties>
</file>