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imprudent    </w:t>
      </w:r>
      <w:r>
        <w:t xml:space="preserve">   materialistic    </w:t>
      </w:r>
      <w:r>
        <w:t xml:space="preserve">   infer    </w:t>
      </w:r>
      <w:r>
        <w:t xml:space="preserve">   lament    </w:t>
      </w:r>
      <w:r>
        <w:t xml:space="preserve">   irreconcilable    </w:t>
      </w:r>
      <w:r>
        <w:t xml:space="preserve">   locomotion    </w:t>
      </w:r>
      <w:r>
        <w:t xml:space="preserve">   lucrative    </w:t>
      </w:r>
      <w:r>
        <w:t xml:space="preserve">   malicious    </w:t>
      </w:r>
      <w:r>
        <w:t xml:space="preserve">   malleable    </w:t>
      </w:r>
      <w:r>
        <w:t xml:space="preserve">   melodramatic    </w:t>
      </w:r>
      <w:r>
        <w:t xml:space="preserve">   modest    </w:t>
      </w:r>
      <w:r>
        <w:t xml:space="preserve">   modify    </w:t>
      </w:r>
      <w:r>
        <w:t xml:space="preserve">   momentous    </w:t>
      </w:r>
      <w:r>
        <w:t xml:space="preserve">   novel    </w:t>
      </w:r>
      <w:r>
        <w:t xml:space="preserve">   nuance    </w:t>
      </w:r>
      <w:r>
        <w:t xml:space="preserve">   null    </w:t>
      </w:r>
      <w:r>
        <w:t xml:space="preserve">   objective    </w:t>
      </w:r>
      <w:r>
        <w:t xml:space="preserve">   obsolete    </w:t>
      </w:r>
      <w:r>
        <w:t xml:space="preserve">   omnipotent    </w:t>
      </w:r>
      <w:r>
        <w:t xml:space="preserve">   peculiar    </w:t>
      </w:r>
      <w:r>
        <w:t xml:space="preserve">   paramount    </w:t>
      </w:r>
      <w:r>
        <w:t xml:space="preserve">   oust    </w:t>
      </w:r>
      <w:r>
        <w:t xml:space="preserve">   ornate    </w:t>
      </w:r>
      <w:r>
        <w:t xml:space="preserve">   onset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1</dc:title>
  <dcterms:created xsi:type="dcterms:W3CDTF">2021-10-11T16:04:11Z</dcterms:created>
  <dcterms:modified xsi:type="dcterms:W3CDTF">2021-10-11T16:04:11Z</dcterms:modified>
</cp:coreProperties>
</file>