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bastion    </w:t>
      </w:r>
      <w:r>
        <w:t xml:space="preserve">   static    </w:t>
      </w:r>
      <w:r>
        <w:t xml:space="preserve">   incessant    </w:t>
      </w:r>
      <w:r>
        <w:t xml:space="preserve">   immutable    </w:t>
      </w:r>
      <w:r>
        <w:t xml:space="preserve">   cacophonous    </w:t>
      </w:r>
      <w:r>
        <w:t xml:space="preserve">   guile    </w:t>
      </w:r>
      <w:r>
        <w:t xml:space="preserve">   euphonious    </w:t>
      </w:r>
      <w:r>
        <w:t xml:space="preserve">   desecrate    </w:t>
      </w:r>
      <w:r>
        <w:t xml:space="preserve">   pedestrian    </w:t>
      </w:r>
      <w:r>
        <w:t xml:space="preserve">   drone    </w:t>
      </w:r>
      <w:r>
        <w:t xml:space="preserve">   anecdote    </w:t>
      </w:r>
      <w:r>
        <w:t xml:space="preserve">   respite    </w:t>
      </w:r>
      <w:r>
        <w:t xml:space="preserve">   provincial    </w:t>
      </w:r>
      <w:r>
        <w:t xml:space="preserve">   parsimony    </w:t>
      </w:r>
      <w:r>
        <w:t xml:space="preserve">   novel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words</dc:title>
  <dcterms:created xsi:type="dcterms:W3CDTF">2021-10-11T16:02:39Z</dcterms:created>
  <dcterms:modified xsi:type="dcterms:W3CDTF">2021-10-11T16:02:39Z</dcterms:modified>
</cp:coreProperties>
</file>