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Complicated,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in the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(Verb) Complete,make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Absolute, authoritative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Restriction,limitation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Favorable to,likely to bring about a 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Quick, hurried, not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Lack,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(Adjective) Highly skilled,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Living or occurring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Assemble,collect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Able to catch fire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Scornful,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Careful,hardworking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Unforeseen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Standard by which things are judged or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Overly modest,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co-exist peacefully, well suited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Declare to be wrong,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 along with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#3</dc:title>
  <dcterms:created xsi:type="dcterms:W3CDTF">2021-10-11T16:04:26Z</dcterms:created>
  <dcterms:modified xsi:type="dcterms:W3CDTF">2021-10-11T16:04:26Z</dcterms:modified>
</cp:coreProperties>
</file>