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words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Amass    </w:t>
      </w:r>
      <w:r>
        <w:t xml:space="preserve">   Callow    </w:t>
      </w:r>
      <w:r>
        <w:t xml:space="preserve">   Depravity    </w:t>
      </w:r>
      <w:r>
        <w:t xml:space="preserve">   Execrable    </w:t>
      </w:r>
      <w:r>
        <w:t xml:space="preserve">   Immoderate    </w:t>
      </w:r>
      <w:r>
        <w:t xml:space="preserve">   Lofty    </w:t>
      </w:r>
      <w:r>
        <w:t xml:space="preserve">   Opaque    </w:t>
      </w:r>
      <w:r>
        <w:t xml:space="preserve">   Precedent    </w:t>
      </w:r>
      <w:r>
        <w:t xml:space="preserve">   Sage    </w:t>
      </w:r>
      <w:r>
        <w:t xml:space="preserve">   Trinket    </w:t>
      </w:r>
      <w:r>
        <w:t xml:space="preserve">   Trepidation    </w:t>
      </w:r>
      <w:r>
        <w:t xml:space="preserve">   Sagacious    </w:t>
      </w:r>
      <w:r>
        <w:t xml:space="preserve">   Precarious    </w:t>
      </w:r>
      <w:r>
        <w:t xml:space="preserve">   Onus    </w:t>
      </w:r>
      <w:r>
        <w:t xml:space="preserve">   Lobbyist    </w:t>
      </w:r>
      <w:r>
        <w:t xml:space="preserve">   Illusory    </w:t>
      </w:r>
      <w:r>
        <w:t xml:space="preserve">   Exculpate    </w:t>
      </w:r>
      <w:r>
        <w:t xml:space="preserve">   Deplore    </w:t>
      </w:r>
      <w:r>
        <w:t xml:space="preserve">   Caldron    </w:t>
      </w:r>
      <w:r>
        <w:t xml:space="preserve">   Altruism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words 8</dc:title>
  <dcterms:created xsi:type="dcterms:W3CDTF">2021-10-11T16:03:39Z</dcterms:created>
  <dcterms:modified xsi:type="dcterms:W3CDTF">2021-10-11T16:03:39Z</dcterms:modified>
</cp:coreProperties>
</file>