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SAUL/PAUL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PERSECUTED    </w:t>
      </w:r>
      <w:r>
        <w:t xml:space="preserve">   STONED    </w:t>
      </w:r>
      <w:r>
        <w:t xml:space="preserve">   SAUL    </w:t>
      </w:r>
      <w:r>
        <w:t xml:space="preserve">   STEPHEN    </w:t>
      </w:r>
      <w:r>
        <w:t xml:space="preserve">   PREACHED    </w:t>
      </w:r>
      <w:r>
        <w:t xml:space="preserve">   GOD    </w:t>
      </w:r>
      <w:r>
        <w:t xml:space="preserve">   DAMASCUS    </w:t>
      </w:r>
      <w:r>
        <w:t xml:space="preserve">   CREATED    </w:t>
      </w:r>
      <w:r>
        <w:t xml:space="preserve">   BETHLEHEM    </w:t>
      </w:r>
      <w:r>
        <w:t xml:space="preserve">   BASKET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SAUL/PAUL</dc:title>
  <dcterms:created xsi:type="dcterms:W3CDTF">2021-10-11T16:04:00Z</dcterms:created>
  <dcterms:modified xsi:type="dcterms:W3CDTF">2021-10-11T16:04:00Z</dcterms:modified>
</cp:coreProperties>
</file>