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SAUL DISOBEYED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CAVES    </w:t>
      </w:r>
      <w:r>
        <w:t xml:space="preserve">   FOOLISHLY    </w:t>
      </w:r>
      <w:r>
        <w:t xml:space="preserve">   GILGAL    </w:t>
      </w:r>
      <w:r>
        <w:t xml:space="preserve">   HEART    </w:t>
      </w:r>
      <w:r>
        <w:t xml:space="preserve">   HEBREWS    </w:t>
      </w:r>
      <w:r>
        <w:t xml:space="preserve">   JONATHAN    </w:t>
      </w:r>
      <w:r>
        <w:t xml:space="preserve">   MICHMASH    </w:t>
      </w:r>
      <w:r>
        <w:t xml:space="preserve">   SAMUEL    </w:t>
      </w:r>
      <w:r>
        <w:t xml:space="preserve">   SAND    </w:t>
      </w:r>
      <w:r>
        <w:t xml:space="preserve">   SCATTERED    </w:t>
      </w:r>
      <w:r>
        <w:t xml:space="preserve">   SEVEN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DISOBEYED GOD</dc:title>
  <dcterms:created xsi:type="dcterms:W3CDTF">2021-10-11T16:04:13Z</dcterms:created>
  <dcterms:modified xsi:type="dcterms:W3CDTF">2021-10-11T16:04:13Z</dcterms:modified>
</cp:coreProperties>
</file>